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3:Birth and the Newborn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birth canal the allows the baby to be delivered.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open spaces in a baby's head where the bones have not joined.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deliver the baby by making a surgical incision in the mother's abdomen.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period of child after the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doctor who specializes in the care of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newborn stays in the room with the mother day and night in the hospital.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Baby born before 37 weeks of development and weighing less than 5 pounds 8 ounces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Specialized tongs or pincher's used in delivery to grasp a baby to aid in delivery.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time for the mother after the baby is born.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Forming strong emotional ties between individuals.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muscle walls of the uterus working to expel the baby.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medically trained person who helps deliver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rating system that tests a newborns physical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lower part of the uterus.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stretching of the cervix to ready it for childbirth.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non-medically trained person who helps deliver babies.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birth of the baby.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placenta, umbilical cord and amniotic sac that is delivered after the baby.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by which baby gradually moves out of the uterus into the vagina to be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milk produced by a women's breast after childbirth. It is rich in antibodies to protect the child from disease.</w:t>
            </w:r>
          </w:p>
        </w:tc>
      </w:tr>
    </w:tbl>
    <w:p>
      <w:pPr>
        <w:pStyle w:val="WordBankLarge"/>
      </w:pPr>
      <w:r>
        <w:t xml:space="preserve">   Afterbirth    </w:t>
      </w:r>
      <w:r>
        <w:t xml:space="preserve">   Apgar Scale    </w:t>
      </w:r>
      <w:r>
        <w:t xml:space="preserve">   Bonding    </w:t>
      </w:r>
      <w:r>
        <w:t xml:space="preserve">   cervix    </w:t>
      </w:r>
      <w:r>
        <w:t xml:space="preserve">   Cesareanbirth    </w:t>
      </w:r>
      <w:r>
        <w:t xml:space="preserve">   Colostrum    </w:t>
      </w:r>
      <w:r>
        <w:t xml:space="preserve">   Deliver    </w:t>
      </w:r>
      <w:r>
        <w:t xml:space="preserve">   Dilation    </w:t>
      </w:r>
      <w:r>
        <w:t xml:space="preserve">   Fontanels    </w:t>
      </w:r>
      <w:r>
        <w:t xml:space="preserve">   Forceps    </w:t>
      </w:r>
      <w:r>
        <w:t xml:space="preserve">   Labor    </w:t>
      </w:r>
      <w:r>
        <w:t xml:space="preserve">   Lay-midwife    </w:t>
      </w:r>
      <w:r>
        <w:t xml:space="preserve">   Pediatrician    </w:t>
      </w:r>
      <w:r>
        <w:t xml:space="preserve">   Postnatal    </w:t>
      </w:r>
      <w:r>
        <w:t xml:space="preserve">   Postpartum    </w:t>
      </w:r>
      <w:r>
        <w:t xml:space="preserve">   Premature infant    </w:t>
      </w:r>
      <w:r>
        <w:t xml:space="preserve">   Rooming-in    </w:t>
      </w:r>
      <w:r>
        <w:t xml:space="preserve">   Uterine contractions    </w:t>
      </w:r>
      <w:r>
        <w:t xml:space="preserve">   Vagina    </w:t>
      </w:r>
      <w:r>
        <w:t xml:space="preserve">   Nurse-midwife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3:Birth and the Newborn</dc:title>
  <dcterms:created xsi:type="dcterms:W3CDTF">2021-10-12T20:34:36Z</dcterms:created>
  <dcterms:modified xsi:type="dcterms:W3CDTF">2021-10-12T20:34:36Z</dcterms:modified>
</cp:coreProperties>
</file>