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 3-Descriptions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aburrido    </w:t>
      </w:r>
      <w:r>
        <w:t xml:space="preserve">   activo    </w:t>
      </w:r>
      <w:r>
        <w:t xml:space="preserve">   alto    </w:t>
      </w:r>
      <w:r>
        <w:t xml:space="preserve">   amigable    </w:t>
      </w:r>
      <w:r>
        <w:t xml:space="preserve">   antipático    </w:t>
      </w:r>
      <w:r>
        <w:t xml:space="preserve">   artístico    </w:t>
      </w:r>
      <w:r>
        <w:t xml:space="preserve">   atlético    </w:t>
      </w:r>
      <w:r>
        <w:t xml:space="preserve">   atrevido    </w:t>
      </w:r>
      <w:r>
        <w:t xml:space="preserve">   bajo    </w:t>
      </w:r>
      <w:r>
        <w:t xml:space="preserve">   bastante    </w:t>
      </w:r>
      <w:r>
        <w:t xml:space="preserve">   bella    </w:t>
      </w:r>
      <w:r>
        <w:t xml:space="preserve">   bonito    </w:t>
      </w:r>
      <w:r>
        <w:t xml:space="preserve">   cómico    </w:t>
      </w:r>
      <w:r>
        <w:t xml:space="preserve">   deportista    </w:t>
      </w:r>
      <w:r>
        <w:t xml:space="preserve">   desordenado    </w:t>
      </w:r>
      <w:r>
        <w:t xml:space="preserve">   débil    </w:t>
      </w:r>
      <w:r>
        <w:t xml:space="preserve">   estudioso    </w:t>
      </w:r>
      <w:r>
        <w:t xml:space="preserve">   feo    </w:t>
      </w:r>
      <w:r>
        <w:t xml:space="preserve">   fuerte    </w:t>
      </w:r>
      <w:r>
        <w:t xml:space="preserve">   gracioso    </w:t>
      </w:r>
      <w:r>
        <w:t xml:space="preserve">   impaciente    </w:t>
      </w:r>
      <w:r>
        <w:t xml:space="preserve">   intelectual    </w:t>
      </w:r>
      <w:r>
        <w:t xml:space="preserve">   inteligente    </w:t>
      </w:r>
      <w:r>
        <w:t xml:space="preserve">   interesante    </w:t>
      </w:r>
      <w:r>
        <w:t xml:space="preserve">   joven    </w:t>
      </w:r>
      <w:r>
        <w:t xml:space="preserve">   moreno    </w:t>
      </w:r>
      <w:r>
        <w:t xml:space="preserve">   muy    </w:t>
      </w:r>
      <w:r>
        <w:t xml:space="preserve">   ordenado    </w:t>
      </w:r>
      <w:r>
        <w:t xml:space="preserve">   paciente    </w:t>
      </w:r>
      <w:r>
        <w:t xml:space="preserve">   pelirrojo    </w:t>
      </w:r>
      <w:r>
        <w:t xml:space="preserve">   reservado    </w:t>
      </w:r>
      <w:r>
        <w:t xml:space="preserve">   romántico    </w:t>
      </w:r>
      <w:r>
        <w:t xml:space="preserve">   rubio    </w:t>
      </w:r>
      <w:r>
        <w:t xml:space="preserve">   según    </w:t>
      </w:r>
      <w:r>
        <w:t xml:space="preserve">   serio    </w:t>
      </w:r>
      <w:r>
        <w:t xml:space="preserve">   simpático    </w:t>
      </w:r>
      <w:r>
        <w:t xml:space="preserve">   sociable    </w:t>
      </w:r>
      <w:r>
        <w:t xml:space="preserve">   Soy    </w:t>
      </w:r>
      <w:r>
        <w:t xml:space="preserve">   talentoso    </w:t>
      </w:r>
      <w:r>
        <w:t xml:space="preserve">   también    </w:t>
      </w:r>
      <w:r>
        <w:t xml:space="preserve">   tonto    </w:t>
      </w:r>
      <w:r>
        <w:t xml:space="preserve">   trabajador    </w:t>
      </w:r>
      <w:r>
        <w:t xml:space="preserve">   tímido    </w:t>
      </w:r>
      <w:r>
        <w:t xml:space="preserve">   viejo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3-Descriptions </dc:title>
  <dcterms:created xsi:type="dcterms:W3CDTF">2021-10-11T20:29:26Z</dcterms:created>
  <dcterms:modified xsi:type="dcterms:W3CDTF">2021-10-11T20:29:26Z</dcterms:modified>
</cp:coreProperties>
</file>