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caminata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jockey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Cocinar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arpa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guitarra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azul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tiempo libre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pesca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bicileta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gimnasia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Futbol Americano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acordion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boxeo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trampeta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karate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flauta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amorillo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blanco</w:t>
            </w:r>
          </w:p>
        </w:tc>
      </w:tr>
    </w:tbl>
    <w:p>
      <w:pPr>
        <w:pStyle w:val="WordBankMedium"/>
      </w:pPr>
      <w:r>
        <w:t xml:space="preserve">   Gymnastics     </w:t>
      </w:r>
      <w:r>
        <w:t xml:space="preserve">   Fishing     </w:t>
      </w:r>
      <w:r>
        <w:t xml:space="preserve">   Hiking     </w:t>
      </w:r>
      <w:r>
        <w:t xml:space="preserve">   Karate    </w:t>
      </w:r>
      <w:r>
        <w:t xml:space="preserve">   Hockey     </w:t>
      </w:r>
      <w:r>
        <w:t xml:space="preserve">   Singing    </w:t>
      </w:r>
      <w:r>
        <w:t xml:space="preserve">   Cooking    </w:t>
      </w:r>
      <w:r>
        <w:t xml:space="preserve">   Dancing    </w:t>
      </w:r>
      <w:r>
        <w:t xml:space="preserve">   Swimming     </w:t>
      </w:r>
      <w:r>
        <w:t xml:space="preserve">   Boxing    </w:t>
      </w:r>
      <w:r>
        <w:t xml:space="preserve">   white    </w:t>
      </w:r>
      <w:r>
        <w:t xml:space="preserve">   Black    </w:t>
      </w:r>
      <w:r>
        <w:t xml:space="preserve">   Blue    </w:t>
      </w:r>
      <w:r>
        <w:t xml:space="preserve">   Grey    </w:t>
      </w:r>
      <w:r>
        <w:t xml:space="preserve">   Yellow    </w:t>
      </w:r>
      <w:r>
        <w:t xml:space="preserve">   Pink    </w:t>
      </w:r>
      <w:r>
        <w:t xml:space="preserve">   football     </w:t>
      </w:r>
      <w:r>
        <w:t xml:space="preserve">   free time    </w:t>
      </w:r>
      <w:r>
        <w:t xml:space="preserve">   piano    </w:t>
      </w:r>
      <w:r>
        <w:t xml:space="preserve">   harp    </w:t>
      </w:r>
      <w:r>
        <w:t xml:space="preserve">   flute    </w:t>
      </w:r>
      <w:r>
        <w:t xml:space="preserve">   guitar    </w:t>
      </w:r>
      <w:r>
        <w:t xml:space="preserve">   accordion     </w:t>
      </w:r>
      <w:r>
        <w:t xml:space="preserve">   trumpet    </w:t>
      </w:r>
      <w:r>
        <w:t xml:space="preserve">   bicycle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</dc:title>
  <dcterms:created xsi:type="dcterms:W3CDTF">2021-10-11T20:27:58Z</dcterms:created>
  <dcterms:modified xsi:type="dcterms:W3CDTF">2021-10-11T20:27:58Z</dcterms:modified>
</cp:coreProperties>
</file>