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Everyone has their own personal _____________ in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private schools, children wear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wear this jewelry on your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wear this when it is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wears these pants.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 these to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size for a big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wear these in the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wear this on your pants.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</dc:title>
  <dcterms:created xsi:type="dcterms:W3CDTF">2021-10-11T20:28:02Z</dcterms:created>
  <dcterms:modified xsi:type="dcterms:W3CDTF">2021-10-11T20:28:02Z</dcterms:modified>
</cp:coreProperties>
</file>