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angle from the horizontal upward to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polygon with three edges and three vertices.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side opposite of the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angles measure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Triangles that have same ratio of the corresponding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branch of mathematics that studies relationships between side lengths and angles of triangles.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trigonometric function that equals x coordinate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trigonometric function that equals y/x coordinate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endpoint of the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angle from the horizontal downward to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angles whose sum is 90°.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angles measure more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angles measure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that sum is equal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side that is the one across from a given angle in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quantitative relation between two amounts showing the number of times one value contains or is contained within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trigonometric function that equals y coordinate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common boundary or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exact opposite of the first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space between two lines or planes that intersect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</dc:title>
  <dcterms:created xsi:type="dcterms:W3CDTF">2021-10-12T20:35:39Z</dcterms:created>
  <dcterms:modified xsi:type="dcterms:W3CDTF">2021-10-12T20:35:39Z</dcterms:modified>
</cp:coreProperties>
</file>