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thermosphere and stratosphere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due to the movement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volume that results in the increase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Mesosphere and Troposphere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energy form one object to another by direct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that is transferred between objects that are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the force with which air molecules push on an area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Gases in the atmosphere absorb and give off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air over short distances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mixtures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uppermost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average Kinetic energy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systems that occur near or at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air due to differences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Absorbs most of the solar radiation, located in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energy as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 belts of high-speed winds that blow west to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</dc:title>
  <dcterms:created xsi:type="dcterms:W3CDTF">2021-10-28T03:45:29Z</dcterms:created>
  <dcterms:modified xsi:type="dcterms:W3CDTF">2021-10-28T03:45:29Z</dcterms:modified>
</cp:coreProperties>
</file>