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&amp;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instructional background and skills    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look at closely and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course of action one decides to take at the end of the decision-making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&amp; 4 Vocabulary</dc:title>
  <dcterms:created xsi:type="dcterms:W3CDTF">2021-10-11T20:28:23Z</dcterms:created>
  <dcterms:modified xsi:type="dcterms:W3CDTF">2021-10-11T20:28:23Z</dcterms:modified>
</cp:coreProperties>
</file>