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3 &amp; 4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Doing a job without pay to gain experience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jobs or careers belonging to the same group on the basis of similar knowledge and skills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look closely and judge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special skill, knowledge, or ability that enables a person to perform a particular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decision or plan that can be changed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task one is expected to perform on the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environment of the workplace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computerized career information delivery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Jobs requiring less than 35-40 hours a week, depending on the employer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anything a person has or uses to reach a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find out more by reading and talking to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choice between two or more possibilites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course of action one decides to take at the end of the decision-making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Clash of ideas or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computer network system through which information can be shared on the World Wide Web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3 &amp; 4 Vocabulary</dc:title>
  <dcterms:created xsi:type="dcterms:W3CDTF">2021-10-11T20:27:46Z</dcterms:created>
  <dcterms:modified xsi:type="dcterms:W3CDTF">2021-10-11T20:27:46Z</dcterms:modified>
</cp:coreProperties>
</file>