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Adventures of Carlito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stroll or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in,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kind, good,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up with or tolerate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miniature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intervene in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lessen in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balanced,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Adventures of Carlito </dc:title>
  <dcterms:created xsi:type="dcterms:W3CDTF">2021-10-11T20:29:59Z</dcterms:created>
  <dcterms:modified xsi:type="dcterms:W3CDTF">2021-10-11T20:29:59Z</dcterms:modified>
</cp:coreProperties>
</file>