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American Revolution Vocabulary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Battle of Yorktown    </w:t>
      </w:r>
      <w:r>
        <w:t xml:space="preserve">   Boston Massacre    </w:t>
      </w:r>
      <w:r>
        <w:t xml:space="preserve">   Boston Tea Party    </w:t>
      </w:r>
      <w:r>
        <w:t xml:space="preserve">   George Washington    </w:t>
      </w:r>
      <w:r>
        <w:t xml:space="preserve">   Six Nation Confederacy    </w:t>
      </w:r>
      <w:r>
        <w:t xml:space="preserve">   Minutemen    </w:t>
      </w:r>
      <w:r>
        <w:t xml:space="preserve">   Mercenaries    </w:t>
      </w:r>
      <w:r>
        <w:t xml:space="preserve">   Patriots    </w:t>
      </w:r>
      <w:r>
        <w:t xml:space="preserve">   Loyalists    </w:t>
      </w:r>
      <w:r>
        <w:t xml:space="preserve">   Thomas Jefferson    </w:t>
      </w:r>
      <w:r>
        <w:t xml:space="preserve">   D.O.I    </w:t>
      </w:r>
      <w:r>
        <w:t xml:space="preserve">   Continental Congress    </w:t>
      </w:r>
      <w:r>
        <w:t xml:space="preserve">   Common Sense    </w:t>
      </w:r>
      <w:r>
        <w:t xml:space="preserve">   Thomas Paine    </w:t>
      </w:r>
      <w:r>
        <w:t xml:space="preserve">   French and Indian War,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American Revolution Vocabulary Strategies</dc:title>
  <dcterms:created xsi:type="dcterms:W3CDTF">2021-10-11T20:29:19Z</dcterms:created>
  <dcterms:modified xsi:type="dcterms:W3CDTF">2021-10-11T20:29:19Z</dcterms:modified>
</cp:coreProperties>
</file>