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3 Arkansas History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fibrous herb that produces material suitable for making 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plant that yields a dark blue dye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main thoroughfare to Sanish settlements in the southwest, starting at Sainte Genevieve, Missouri, and traversing Arkansas into Texas and beyond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complete and specific count of a population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boat with a rounded bottom and a keel to help it move straight that could be pulled upstream by men or horses or pushed along with poles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outlaws on the run from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wild creature known in America as the buffalo, a member of the bovine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ground by a large stone wheel rotated by animal or water power in order to turn wheat or other grains into flour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 the bottom of a boat, a ridge where the rounded sides of the vessel come together, used to stabilize the boat and keep it on a straight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raft-like boat used for floating downstream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 Arkansas History Crossword</dc:title>
  <dcterms:created xsi:type="dcterms:W3CDTF">2021-10-11T20:28:53Z</dcterms:created>
  <dcterms:modified xsi:type="dcterms:W3CDTF">2021-10-11T20:28:53Z</dcterms:modified>
</cp:coreProperties>
</file>