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3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curing path of wind or water due to Earth's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 of the average kinetic energy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heat in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Lowest layer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gases in atmosphere absorb and give off infrared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30 degrees latitude, where air stops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substance expands when it is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layer of atmosphere that absorbs most of sun's UV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winds that blow between the poles and 60 degrees latitudes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calm area around the equator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winds that blow between 30 degrees latitude and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rates at which materials heat up or cool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 of atmosphere where meteoroids start to burn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Winds that blow between 30 and 60 degrees latitudes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heat due to the movement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most layer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 of heat by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energy from hot to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 systems at or near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narrow belt of high speed winds that blow from west to 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Atmosphere</dc:title>
  <dcterms:created xsi:type="dcterms:W3CDTF">2021-10-11T20:28:33Z</dcterms:created>
  <dcterms:modified xsi:type="dcterms:W3CDTF">2021-10-11T20:28:33Z</dcterms:modified>
</cp:coreProperties>
</file>