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3: Cellular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adenosine diphosphate abbreviated?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which phase is the DNA duplicated?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phase dose a new nuclear membrane develop?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chemical reaction, substances (elements and/or compounds) called reactants are changed into other substances called.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substance is both entering and leaving the leaf?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What type of respiration that requires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During strenuous exercise, what substance becomes an end product of respiration in muscle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what cell organelle dose photosynthesis occur?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products of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human obtain glucose?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called when converting light energy to chemical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cell has a single line of chromosomes in what phase?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cell organelle dose cellular respiration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chemical reaction, substances (elements and/or compounds)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organic compound with the formula CH₃CHCOOH.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organelle can do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source of the energy that is released during cellular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living things obtain the energy to carry out their life functions?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which phase are chromatids pulled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purpose of each of the molecules in the equation?</w:t>
            </w:r>
          </w:p>
        </w:tc>
      </w:tr>
    </w:tbl>
    <w:p>
      <w:pPr>
        <w:pStyle w:val="WordBankMedium"/>
      </w:pPr>
      <w:r>
        <w:t xml:space="preserve">   Chloroplast    </w:t>
      </w:r>
      <w:r>
        <w:t xml:space="preserve">   mitochondrion    </w:t>
      </w:r>
      <w:r>
        <w:t xml:space="preserve">   sunlight    </w:t>
      </w:r>
      <w:r>
        <w:t xml:space="preserve">   food    </w:t>
      </w:r>
      <w:r>
        <w:t xml:space="preserve">   glucose    </w:t>
      </w:r>
      <w:r>
        <w:t xml:space="preserve">   oxygen    </w:t>
      </w:r>
      <w:r>
        <w:t xml:space="preserve">   ATP    </w:t>
      </w:r>
      <w:r>
        <w:t xml:space="preserve">   Photosynthesis    </w:t>
      </w:r>
      <w:r>
        <w:t xml:space="preserve">   plant cells    </w:t>
      </w:r>
      <w:r>
        <w:t xml:space="preserve">   Air    </w:t>
      </w:r>
      <w:r>
        <w:t xml:space="preserve">   lactic acid    </w:t>
      </w:r>
      <w:r>
        <w:t xml:space="preserve">   Reactants    </w:t>
      </w:r>
      <w:r>
        <w:t xml:space="preserve">   products     </w:t>
      </w:r>
      <w:r>
        <w:t xml:space="preserve">   water    </w:t>
      </w:r>
      <w:r>
        <w:t xml:space="preserve">   Interphase     </w:t>
      </w:r>
      <w:r>
        <w:t xml:space="preserve">   Anaphase    </w:t>
      </w:r>
      <w:r>
        <w:t xml:space="preserve">   Telophase    </w:t>
      </w:r>
      <w:r>
        <w:t xml:space="preserve">   Metaphase    </w:t>
      </w:r>
      <w:r>
        <w:t xml:space="preserve">   ADP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3: Cellular Energy </dc:title>
  <dcterms:created xsi:type="dcterms:W3CDTF">2021-10-12T20:34:27Z</dcterms:created>
  <dcterms:modified xsi:type="dcterms:W3CDTF">2021-10-12T20:34:27Z</dcterms:modified>
</cp:coreProperties>
</file>