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3: Chemistry of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molecule composed of a very large number of atoms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Macromolecule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compound that contains carbon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Carbohydrate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sugar or starch that living things use for energy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Insoluble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macromolecule that is not soluble in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Phospholipid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large macromolecule that stores important information in a cell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Glucose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molecule that makes up proteins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lipid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lipid with two fatty acid molecules joined by a molecule of glycerol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Amino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able to dissolve in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Protein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chemical used by cells to grow and work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Nucleic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monosaccharide used as a source of energy in animals and plants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organic compounds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3: Chemistry of Life</dc:title>
  <dcterms:created xsi:type="dcterms:W3CDTF">2021-10-12T20:38:07Z</dcterms:created>
  <dcterms:modified xsi:type="dcterms:W3CDTF">2021-10-12T20:38:07Z</dcterms:modified>
</cp:coreProperties>
</file>