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3: Citizenship, Diversity &amp; the Public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Constant antagonism, prejudice and discrimination towards someone or a specific group of another race.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mental or physical condition that limits a persons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that your own ethnic or cultural group is superior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prospective or actual employee is directly discriminated against by another person if they treat the individual less favourably than they treat others because of a protected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Discriminating or harming someone due to their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equal status, rights and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opinion that is not based on actual experience or reason, which could be biased.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Dislike or harmful to homosexual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Harm or discrimination from heterosexuals towards homosexuals.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an employee is discriminated by another person face to face because of a protected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for everyone to be treated without discrimination towards protected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Aggressive pressure or intimidation against a victim.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presence or support by varied cultural or ethnic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racism which has become of normal behaviour within a community, society or organisation.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being cruel to a specific person, singling them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Stating discrimination or prejudice against people of different races. Or thinking a certain race is superior to another.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3: Citizenship, Diversity &amp; the Public Services</dc:title>
  <dcterms:created xsi:type="dcterms:W3CDTF">2021-10-12T20:34:41Z</dcterms:created>
  <dcterms:modified xsi:type="dcterms:W3CDTF">2021-10-12T20:34:41Z</dcterms:modified>
</cp:coreProperties>
</file>