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3: Concept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cellular transport where substances move along the concentration gradient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Relating to hypotonicity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equal tension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ability of the body or a cell to seek and maintain a condition of equilibrium or stability within its internal environment when dealing with external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Physical process that refers to the net movement of molecules from a region of high concentration to one of lower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Muscles that are more toned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Process by which substances are taken into the cell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by which molecules and ions are transported from one location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by which substances are taken into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movement of a chemical substance through a gradient of concentration or electrical potential in the direction opposite to normal diffusion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vacumn pump that depends for its action on the adhesion of the gas or vapor molecules to a rapidly moving metal disk or cylinder by which they are carried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molecules or atoms move from an area of high concentration to an area of low concentration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3: Concept 2</dc:title>
  <dcterms:created xsi:type="dcterms:W3CDTF">2021-10-12T20:34:46Z</dcterms:created>
  <dcterms:modified xsi:type="dcterms:W3CDTF">2021-10-12T20:34:46Z</dcterms:modified>
</cp:coreProperties>
</file>