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Unit 3: Consciousness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method people use to relax, calm down, and relive stress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Change blindness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have learned to control bodily functions through ___________ training.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Selective Inattention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that slow the activity of the nervous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Biofeedback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increases the activity of the nerve system? ex of drugs: nicotine, cocaine.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drug causes relaxation or feelings of pleasure?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Depressants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is the awareness of ourselves and our environments.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William James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focusing of conscious awareness on a group of stimuli?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Stimulants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thought consciousness as a continuously moving, unbroken steam.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Hallucinogens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calm trance like state during which you tend to have heighten focus and concentration.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Meditation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________________is when we fail to notice changes in our environment.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Consciousness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Unit 3: Consciousness</dc:title>
  <dcterms:created xsi:type="dcterms:W3CDTF">2021-10-10T23:47:15Z</dcterms:created>
  <dcterms:modified xsi:type="dcterms:W3CDTF">2021-10-10T23:47:15Z</dcterms:modified>
</cp:coreProperties>
</file>