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x 1 and + 0 doesn't change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largest common factor of two or more given numbers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Changing the grouping for + and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number that has exactly two factors: 1 and itself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product of a given whole number and another whole number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a(b+c)=ab+ac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Order can change for + and 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number that has more than two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numbers that are multiplied to get a product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product of any number and zero is zero.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smallest number common multiple of each of two or more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3 Crossword</dc:title>
  <dcterms:created xsi:type="dcterms:W3CDTF">2021-10-11T20:29:10Z</dcterms:created>
  <dcterms:modified xsi:type="dcterms:W3CDTF">2021-10-11T20:29:10Z</dcterms:modified>
</cp:coreProperties>
</file>