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bond by sharing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for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Chart that shows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of the same element that have different amounts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rows on the Periodic Table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Reaction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reaction that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Average mass of an element's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speeds up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 part of an atom that holds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2 or more  elements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or protons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cannot be broken down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columns on the Periodic Table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in an atom where an electron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 that is no longer neutral because of gained/lost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Crossword Puzzle</dc:title>
  <dcterms:created xsi:type="dcterms:W3CDTF">2021-10-11T20:28:09Z</dcterms:created>
  <dcterms:modified xsi:type="dcterms:W3CDTF">2021-10-11T20:28:09Z</dcterms:modified>
</cp:coreProperties>
</file>