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includes river mouths, inlets, bays, sounds, and salt marshes in temperate zones, and mangrove forests in forest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extinction of many species in a relatively short period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vegetation when too many grazing animals feed too long and exceed the carrying capacity of a rangle and or pasture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out lines up to 80 miles long, hung with thousands of baited hooks; the depth of the lines can be adjusted to catch open ocean fish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species that go extinct within a certain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swimming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coastal body of water partly surrounded by land with access to open ocean and a large supply of fresh water from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used to catch fishes and shellfish that live on or near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still abundant in it natural range, but, because of declining numbers, it more likely to become endangered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variation of clean cutting in which a strip of trees in clear-cut along the contour of the land, with the corridor narrow enough to allow natural regeneration withing a few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species of creatures that were not purposely caught and are usually thrown overboard either dead or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trees faster than forests can replace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hot fire that leaps from treetop to treetop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 area in which water, sediment, and dissolved materials drain to a common point along a wetland, stream lake,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that allows destruction of existing wetlands as long as an equal area of the created or restored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energy travels back downward , warming the atmosphere and the planet;s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harvesting mature trees of certain species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plant organism and animal organisms that float in aquatic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area's long term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so few indiviuadal survivors that the species could soon become extinct over all or most of its natural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Crossword Puzzle</dc:title>
  <dcterms:created xsi:type="dcterms:W3CDTF">2021-10-11T20:28:50Z</dcterms:created>
  <dcterms:modified xsi:type="dcterms:W3CDTF">2021-10-11T20:28:50Z</dcterms:modified>
</cp:coreProperties>
</file>