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Early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were united by by Genghis Khan.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an ancient highway reorganized and rebuilt by the Persian king Darius the Great?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brought Hindu back into India as a main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built his empire by conquering first the Median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oldest and most-populous city of the ancient Assyrian empire, situated on the east bank of the Tigris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organized a new uniform monetary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leader converted from Hinduism to Buddhism and made pillars that had carved in them Buddha’s teachings?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city had one of the largest ancient libraries?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practiced religious tolerance in the Mongol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historic region of southwestern Asia associated with the area that is now modern Iran?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Early Empires</dc:title>
  <dcterms:created xsi:type="dcterms:W3CDTF">2021-10-12T20:34:15Z</dcterms:created>
  <dcterms:modified xsi:type="dcterms:W3CDTF">2021-10-12T20:34:15Z</dcterms:modified>
</cp:coreProperties>
</file>