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“Equals 20 classification”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 of defining and naming groups of biological organisms on the basis of shared characteristics. Organisms are grouped together into taxa and these groups are given a taxonomic rank; groups of a given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Grouping of objects or information based on similarities.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Taxonomic grouping of similar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Taxonomic grouping of similar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of classifying and naming organisms. ... Today, this system includes eight taxa: domain, kingdom, phylum, class, order, family, genus, and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Taxonomic grouping of similar families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world system developed by Carolus Linnaeus to name species, first word identify the genus of the organisms, the second word often is a description to a organisms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Taxonomic grouping of similar phyla or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taxonomic tank that each contains more genera.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word of a two part scientific name used to identify a group of similar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branching diagram showing the cladistic relationship between a number of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Evolution history of a species based on campairison of modern life forms with fossils.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“Equals 20 classification”</dc:title>
  <dcterms:created xsi:type="dcterms:W3CDTF">2021-10-11T20:28:17Z</dcterms:created>
  <dcterms:modified xsi:type="dcterms:W3CDTF">2021-10-11T20:28:17Z</dcterms:modified>
</cp:coreProperties>
</file>