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Evlovution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Variation    </w:t>
      </w:r>
      <w:r>
        <w:t xml:space="preserve">   Traits    </w:t>
      </w:r>
      <w:r>
        <w:t xml:space="preserve">   Species    </w:t>
      </w:r>
      <w:r>
        <w:t xml:space="preserve">   Asexual Reproduction    </w:t>
      </w:r>
      <w:r>
        <w:t xml:space="preserve">   Sexual reproduction    </w:t>
      </w:r>
      <w:r>
        <w:t xml:space="preserve">   Organism    </w:t>
      </w:r>
      <w:r>
        <w:t xml:space="preserve">   Mate    </w:t>
      </w:r>
      <w:r>
        <w:t xml:space="preserve">   Fossil    </w:t>
      </w:r>
      <w:r>
        <w:t xml:space="preserve">   Adaptation    </w:t>
      </w:r>
      <w:r>
        <w:t xml:space="preserve">   Diversity    </w:t>
      </w:r>
      <w:r>
        <w:t xml:space="preserve">   Camouflage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Evlovution vocab Wordsearch</dc:title>
  <dcterms:created xsi:type="dcterms:W3CDTF">2021-10-11T20:28:36Z</dcterms:created>
  <dcterms:modified xsi:type="dcterms:W3CDTF">2021-10-11T20:28:36Z</dcterms:modified>
</cp:coreProperties>
</file>