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Ennuyeux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Porquoi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portables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L'ecole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Touts les jours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Fatigant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Embetant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J'aime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Equipe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French</dc:title>
  <dcterms:created xsi:type="dcterms:W3CDTF">2021-10-11T20:29:35Z</dcterms:created>
  <dcterms:modified xsi:type="dcterms:W3CDTF">2021-10-11T20:29:35Z</dcterms:modified>
</cp:coreProperties>
</file>