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put/ to put on/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cooking/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cup/ a mug/ a teacup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have/ to take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drinking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cafeteria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French Vocab</dc:title>
  <dcterms:created xsi:type="dcterms:W3CDTF">2021-10-11T20:29:16Z</dcterms:created>
  <dcterms:modified xsi:type="dcterms:W3CDTF">2021-10-11T20:29:16Z</dcterms:modified>
</cp:coreProperties>
</file>