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French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Travers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Film(Documentary)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Charme volontairement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Personnage représenté par l'acteur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payant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qui raconte des blagues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Ensemble de lignes ou d'éléments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Activité de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traville pour un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Faiseur de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sur internet ,Site de la 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 un élévateaur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Changer de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Rendre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French vocab crossword puzzle </dc:title>
  <dcterms:created xsi:type="dcterms:W3CDTF">2021-10-11T20:28:11Z</dcterms:created>
  <dcterms:modified xsi:type="dcterms:W3CDTF">2021-10-11T20:28:11Z</dcterms:modified>
</cp:coreProperties>
</file>