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Gov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Parties vote to nominate a candidate for the general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government control of BOTH the economy and social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state that doesn't require you to register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 you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on the ideological spectrum do General election candidates campaign?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that made states provide an easier way to register to vote by offering it at the DMV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Lazy voter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consistent set of beliefs about the role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Conservative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Property is not longer a voting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fine for not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 and up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with the highest voter turnout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Election with the highest voter turnout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voting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Minimal government control of BOTH economy and social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#1 Factor in voter turnout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Gov</dc:title>
  <dcterms:created xsi:type="dcterms:W3CDTF">2021-10-11T20:29:07Z</dcterms:created>
  <dcterms:modified xsi:type="dcterms:W3CDTF">2021-10-11T20:29:07Z</dcterms:modified>
</cp:coreProperties>
</file>