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3: Just Gotta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Scientific study of the history of earth especially as recorded by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your reminder of a person place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 or create something that causes people to remember in important person thing or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human races and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careful about doing what supposed to do; concerned with doing something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an account in which someone describes past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mind that tells certain actions are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Very good or interesting and worth remembering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natural world based on facts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study of the origin of words and how they have changed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Just Gotta Know</dc:title>
  <dcterms:created xsi:type="dcterms:W3CDTF">2021-10-12T20:34:12Z</dcterms:created>
  <dcterms:modified xsi:type="dcterms:W3CDTF">2021-10-12T20:34:12Z</dcterms:modified>
</cp:coreProperties>
</file>