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3: La technologie et la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shop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therefore,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like,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best/better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find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message (chat online)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 (m.s.)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3: La technologie et la communication</dc:title>
  <dcterms:created xsi:type="dcterms:W3CDTF">2021-10-11T20:37:35Z</dcterms:created>
  <dcterms:modified xsi:type="dcterms:W3CDTF">2021-10-11T20:37:35Z</dcterms:modified>
</cp:coreProperties>
</file>