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#3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to charge a public official with misconduct?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draft of a proposed law presented to parliament for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branch of government makes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house in congress has votes based on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Additional provision added to a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you can stay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permanent committee that meets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indirect veto of a legislative bill by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congress allows equal representation for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constitutional right to reject a decision or proposal made by a law-making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#3 Legislative branch</dc:title>
  <dcterms:created xsi:type="dcterms:W3CDTF">2021-10-11T20:20:29Z</dcterms:created>
  <dcterms:modified xsi:type="dcterms:W3CDTF">2021-10-11T20:20:29Z</dcterms:modified>
</cp:coreProperties>
</file>