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Unité 3 - Les nouvelles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showers (light rainfall)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television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news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Unité 3 - Les nouvelles</dc:title>
  <dcterms:created xsi:type="dcterms:W3CDTF">2021-10-11T20:37:56Z</dcterms:created>
  <dcterms:modified xsi:type="dcterms:W3CDTF">2021-10-11T20:37:56Z</dcterms:modified>
</cp:coreProperties>
</file>