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3 Lesson 2 Crossword 15 Points Colby Parkinson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the...of...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birth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am...years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the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Happy Birthday!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Lesson 2 Crossword 15 Points Colby Parkinson</dc:title>
  <dcterms:created xsi:type="dcterms:W3CDTF">2021-10-11T20:29:09Z</dcterms:created>
  <dcterms:modified xsi:type="dcterms:W3CDTF">2021-10-11T20:29:09Z</dcterms:modified>
</cp:coreProperties>
</file>