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3 Light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Can be characterized by either the frequency or wavelength of their oscillations, which determines their position in the electromagnetic spectrum</w:t>
            </w:r>
          </w:p>
          <w:p>
            <w:pPr>
              <w:keepLines/>
              <w:pStyle w:val="CluesTiny"/>
            </w:pPr>
            <w:r>
              <w:rPr>
                <w:b w:val="true"/>
                <w:bCs w:val="true"/>
              </w:rPr>
              <w:t xml:space="preserve">5. </w:t>
            </w:r>
            <w:r>
              <w:t xml:space="preserve">States that the black body radiation curve for different temperatures peaks at a wavelength inversely proportional to the temperature.</w:t>
            </w:r>
          </w:p>
          <w:p>
            <w:pPr>
              <w:keepLines/>
              <w:pStyle w:val="CluesTiny"/>
            </w:pPr>
            <w:r>
              <w:rPr>
                <w:b w:val="true"/>
                <w:bCs w:val="true"/>
              </w:rPr>
              <w:t xml:space="preserve">7.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8. </w:t>
            </w:r>
            <w:r>
              <w:t xml:space="preserve">Top of wave in wavelength </w:t>
            </w:r>
          </w:p>
          <w:p>
            <w:pPr>
              <w:keepLines/>
              <w:pStyle w:val="CluesTiny"/>
            </w:pPr>
            <w:r>
              <w:rPr>
                <w:b w:val="true"/>
                <w:bCs w:val="true"/>
              </w:rPr>
              <w:t xml:space="preserve">11. </w:t>
            </w:r>
            <w:r>
              <w:t xml:space="preserve">3.0*10^8</w:t>
            </w:r>
          </w:p>
          <w:p>
            <w:pPr>
              <w:keepLines/>
              <w:pStyle w:val="CluesTiny"/>
            </w:pPr>
            <w:r>
              <w:rPr>
                <w:b w:val="true"/>
                <w:bCs w:val="true"/>
              </w:rPr>
              <w:t xml:space="preserve">14. </w:t>
            </w:r>
            <w:r>
              <w:t xml:space="preserve"> The bending of a wave when it enters a medium where its speed is different</w:t>
            </w:r>
          </w:p>
          <w:p>
            <w:pPr>
              <w:keepLines/>
              <w:pStyle w:val="CluesTiny"/>
            </w:pPr>
            <w:r>
              <w:rPr>
                <w:b w:val="true"/>
                <w:bCs w:val="true"/>
              </w:rPr>
              <w:t xml:space="preserve">17. </w:t>
            </w:r>
            <w:r>
              <w:t xml:space="preserve"> A condition that is not limited to a specific set of values but can vary infinitely within a continuum.</w:t>
            </w:r>
          </w:p>
          <w:p>
            <w:pPr>
              <w:keepLines/>
              <w:pStyle w:val="CluesTiny"/>
            </w:pPr>
            <w:r>
              <w:rPr>
                <w:b w:val="true"/>
                <w:bCs w:val="true"/>
              </w:rPr>
              <w:t xml:space="preserve">18. </w:t>
            </w:r>
            <w:r>
              <w:t xml:space="preserve">Measure of its change over a single period</w:t>
            </w:r>
          </w:p>
          <w:p>
            <w:pPr>
              <w:keepLines/>
              <w:pStyle w:val="CluesTiny"/>
            </w:pPr>
            <w:r>
              <w:rPr>
                <w:b w:val="true"/>
                <w:bCs w:val="true"/>
              </w:rPr>
              <w:t xml:space="preserve">21. </w:t>
            </w:r>
            <w:r>
              <w:t xml:space="preserve">The branch of science concerned with the investigation and measurement of spectra produced when matter interacts with or emits electromagnetic radiation.</w:t>
            </w:r>
          </w:p>
          <w:p>
            <w:pPr>
              <w:keepLines/>
              <w:pStyle w:val="CluesTiny"/>
            </w:pPr>
            <w:r>
              <w:rPr>
                <w:b w:val="true"/>
                <w:bCs w:val="true"/>
              </w:rPr>
              <w:t xml:space="preserve">25. </w:t>
            </w:r>
            <w:r>
              <w:t xml:space="preserve"> An emission spectrum that consists of a continuum of wavelengths.  </w:t>
            </w:r>
          </w:p>
          <w:p>
            <w:pPr>
              <w:keepLines/>
              <w:pStyle w:val="CluesTiny"/>
            </w:pPr>
            <w:r>
              <w:rPr>
                <w:b w:val="true"/>
                <w:bCs w:val="true"/>
              </w:rPr>
              <w:t xml:space="preserve">26. </w:t>
            </w:r>
            <w:r>
              <w:t xml:space="preserve">A temperature scale based on one proposed in 1724</w:t>
            </w:r>
          </w:p>
          <w:p>
            <w:pPr>
              <w:keepLines/>
              <w:pStyle w:val="CluesTiny"/>
            </w:pPr>
            <w:r>
              <w:rPr>
                <w:b w:val="true"/>
                <w:bCs w:val="true"/>
              </w:rPr>
              <w:t xml:space="preserve">27. </w:t>
            </w:r>
            <w:r>
              <w:t xml:space="preserve">An opaque object that emits thermal radiation.</w:t>
            </w:r>
          </w:p>
        </w:tc>
        <w:tc>
          <w:p>
            <w:pPr>
              <w:pStyle w:val="CluesTiny"/>
            </w:pPr>
            <w:r>
              <w:rPr>
                <w:b w:val="true"/>
                <w:bCs w:val="true"/>
              </w:rPr>
              <w:t xml:space="preserve">Down</w:t>
            </w:r>
          </w:p>
          <w:p>
            <w:pPr>
              <w:keepLines/>
              <w:pStyle w:val="CluesTiny"/>
            </w:pPr>
            <w:r>
              <w:rPr>
                <w:b w:val="true"/>
                <w:bCs w:val="true"/>
              </w:rPr>
              <w:t xml:space="preserve">1. </w:t>
            </w:r>
            <w:r>
              <w:t xml:space="preserve">The distance between successive crests of a wave</w:t>
            </w:r>
          </w:p>
          <w:p>
            <w:pPr>
              <w:keepLines/>
              <w:pStyle w:val="CluesTiny"/>
            </w:pPr>
            <w:r>
              <w:rPr>
                <w:b w:val="true"/>
                <w:bCs w:val="true"/>
              </w:rPr>
              <w:t xml:space="preserve">2. </w:t>
            </w:r>
            <w:r>
              <w:t xml:space="preserve">A physical constant that is the quantum of action, central in quantum mechanics.</w:t>
            </w:r>
          </w:p>
          <w:p>
            <w:pPr>
              <w:keepLines/>
              <w:pStyle w:val="CluesTiny"/>
            </w:pPr>
            <w:r>
              <w:rPr>
                <w:b w:val="true"/>
                <w:bCs w:val="true"/>
              </w:rPr>
              <w:t xml:space="preserve">4. </w:t>
            </w:r>
            <w:r>
              <w:t xml:space="preserve">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6. </w:t>
            </w:r>
            <w:r>
              <w:t xml:space="preserve">A spectrum of the electromagnetic radiation emitted by a source</w:t>
            </w:r>
          </w:p>
          <w:p>
            <w:pPr>
              <w:keepLines/>
              <w:pStyle w:val="CluesTiny"/>
            </w:pPr>
            <w:r>
              <w:rPr>
                <w:b w:val="true"/>
                <w:bCs w:val="true"/>
              </w:rPr>
              <w:t xml:space="preserve">9. </w:t>
            </w:r>
            <w:r>
              <w:t xml:space="preserve"> The number of occurrences of a repeating event per unit time.</w:t>
            </w:r>
          </w:p>
          <w:p>
            <w:pPr>
              <w:keepLines/>
              <w:pStyle w:val="CluesTiny"/>
            </w:pPr>
            <w:r>
              <w:rPr>
                <w:b w:val="true"/>
                <w:bCs w:val="true"/>
              </w:rPr>
              <w:t xml:space="preserve">10. </w:t>
            </w:r>
            <w:r>
              <w:t xml:space="preserve">A spectrum of electromagnetic radiation transmitted through a substance, showing dark lines or bands due to absorption of specific wavelengths.</w:t>
            </w:r>
          </w:p>
          <w:p>
            <w:pPr>
              <w:keepLines/>
              <w:pStyle w:val="CluesTiny"/>
            </w:pPr>
            <w:r>
              <w:rPr>
                <w:b w:val="true"/>
                <w:bCs w:val="true"/>
              </w:rPr>
              <w:t xml:space="preserve">12. </w:t>
            </w:r>
            <w:r>
              <w:t xml:space="preserve">The lowest temperature that is theoretically possible</w:t>
            </w:r>
          </w:p>
          <w:p>
            <w:pPr>
              <w:keepLines/>
              <w:pStyle w:val="CluesTiny"/>
            </w:pPr>
            <w:r>
              <w:rPr>
                <w:b w:val="true"/>
                <w:bCs w:val="true"/>
              </w:rPr>
              <w:t xml:space="preserve">13. </w:t>
            </w:r>
            <w:r>
              <w:t xml:space="preserve">Refers to visible light</w:t>
            </w:r>
          </w:p>
          <w:p>
            <w:pPr>
              <w:keepLines/>
              <w:pStyle w:val="CluesTiny"/>
            </w:pPr>
            <w:r>
              <w:rPr>
                <w:b w:val="true"/>
                <w:bCs w:val="true"/>
              </w:rPr>
              <w:t xml:space="preserve">15. </w:t>
            </w:r>
            <w:r>
              <w:t xml:space="preserve"> An objective comparative measure of hot or cold.</w:t>
            </w:r>
          </w:p>
          <w:p>
            <w:pPr>
              <w:keepLines/>
              <w:pStyle w:val="CluesTiny"/>
            </w:pPr>
            <w:r>
              <w:rPr>
                <w:b w:val="true"/>
                <w:bCs w:val="true"/>
              </w:rPr>
              <w:t xml:space="preserve">16. </w:t>
            </w:r>
            <w:r>
              <w:t xml:space="preserve">Energy that spontaneously passes between a system and its surroundings in some way other than through work or the transfer of matter.</w:t>
            </w:r>
          </w:p>
          <w:p>
            <w:pPr>
              <w:keepLines/>
              <w:pStyle w:val="CluesTiny"/>
            </w:pPr>
            <w:r>
              <w:rPr>
                <w:b w:val="true"/>
                <w:bCs w:val="true"/>
              </w:rPr>
              <w:t xml:space="preserve">19. </w:t>
            </w:r>
            <w:r>
              <w:t xml:space="preserve">An increase (or decrease) in the frequency of sound, light, or other waves as the source and observer move toward (or away from) each other.</w:t>
            </w:r>
          </w:p>
          <w:p>
            <w:pPr>
              <w:keepLines/>
              <w:pStyle w:val="CluesTiny"/>
            </w:pPr>
            <w:r>
              <w:rPr>
                <w:b w:val="true"/>
                <w:bCs w:val="true"/>
              </w:rPr>
              <w:t xml:space="preserve">20. </w:t>
            </w:r>
            <w:r>
              <w:t xml:space="preserve"> It is defined such that the triple point of water is exactly 273.16 K.</w:t>
            </w:r>
          </w:p>
          <w:p>
            <w:pPr>
              <w:keepLines/>
              <w:pStyle w:val="CluesTiny"/>
            </w:pPr>
            <w:r>
              <w:rPr>
                <w:b w:val="true"/>
                <w:bCs w:val="true"/>
              </w:rPr>
              <w:t xml:space="preserve">22. </w:t>
            </w:r>
            <w:r>
              <w:t xml:space="preserve">Bottom of wave in wavelength</w:t>
            </w:r>
          </w:p>
          <w:p>
            <w:pPr>
              <w:keepLines/>
              <w:pStyle w:val="CluesTiny"/>
            </w:pPr>
            <w:r>
              <w:rPr>
                <w:b w:val="true"/>
                <w:bCs w:val="true"/>
              </w:rPr>
              <w:t xml:space="preserve">23. </w:t>
            </w:r>
            <w:r>
              <w:t xml:space="preserve"> A scale and unit of measurement for temperature</w:t>
            </w:r>
          </w:p>
          <w:p>
            <w:pPr>
              <w:keepLines/>
              <w:pStyle w:val="CluesTiny"/>
            </w:pPr>
            <w:r>
              <w:rPr>
                <w:b w:val="true"/>
                <w:bCs w:val="true"/>
              </w:rPr>
              <w:t xml:space="preserve">24. </w:t>
            </w:r>
            <w:r>
              <w:t xml:space="preserve">The emission of energy as electromagnetic waves or as moving subatomic particles, especially high-energy particles that cause ionization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Light Crossword Puzzle</dc:title>
  <dcterms:created xsi:type="dcterms:W3CDTF">2021-10-11T20:28:12Z</dcterms:created>
  <dcterms:modified xsi:type="dcterms:W3CDTF">2021-10-11T20:28:12Z</dcterms:modified>
</cp:coreProperties>
</file>