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3 - Light and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light hits most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can produce heat when they rub together,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is a form of energy that makes things warmer.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sunlight passes through drops of water in the air, what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plants use to make their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is a form of…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electricity move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use to heat their homes and cook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blocks light, is called a _________.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13.	A dark, rough surface reflects more light than a white, smooth surface.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3 - Light and heat</dc:title>
  <dcterms:created xsi:type="dcterms:W3CDTF">2021-10-11T20:28:25Z</dcterms:created>
  <dcterms:modified xsi:type="dcterms:W3CDTF">2021-10-11T20:28:25Z</dcterms:modified>
</cp:coreProperties>
</file>