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Unit 3: Making Decisions Unit 4: Researching Careers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Part time Jobs     </w:t>
      </w:r>
      <w:r>
        <w:t xml:space="preserve">   OOH     </w:t>
      </w:r>
      <w:r>
        <w:t xml:space="preserve">   O*Net     </w:t>
      </w:r>
      <w:r>
        <w:t xml:space="preserve">   Job Duty     </w:t>
      </w:r>
      <w:r>
        <w:t xml:space="preserve">   Internet     </w:t>
      </w:r>
      <w:r>
        <w:t xml:space="preserve">   Entry level jobs    </w:t>
      </w:r>
      <w:r>
        <w:t xml:space="preserve">   Employment outlook    </w:t>
      </w:r>
      <w:r>
        <w:t xml:space="preserve">   Education training    </w:t>
      </w:r>
      <w:r>
        <w:t xml:space="preserve">   ArkOscar    </w:t>
      </w:r>
      <w:r>
        <w:t xml:space="preserve">   Tentative    </w:t>
      </w:r>
      <w:r>
        <w:t xml:space="preserve">   Resource     </w:t>
      </w:r>
      <w:r>
        <w:t xml:space="preserve">   Plan    </w:t>
      </w:r>
      <w:r>
        <w:t xml:space="preserve">   Evaluate     </w:t>
      </w:r>
      <w:r>
        <w:t xml:space="preserve">   Decision Making    </w:t>
      </w:r>
      <w:r>
        <w:t xml:space="preserve">   Decision     </w:t>
      </w:r>
      <w:r>
        <w:t xml:space="preserve">   Conflict     </w:t>
      </w:r>
      <w:r>
        <w:t xml:space="preserve">   Compromise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Unit 3: Making Decisions Unit 4: Researching Careers </dc:title>
  <dcterms:created xsi:type="dcterms:W3CDTF">2021-10-10T23:46:05Z</dcterms:created>
  <dcterms:modified xsi:type="dcterms:W3CDTF">2021-10-10T23:46:05Z</dcterms:modified>
</cp:coreProperties>
</file>