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uniform composition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conductors of heat/electricity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developed the bohr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shows the nucleus surrounded by an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particles are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protons plus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combonation of 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 but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different substances or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heat/electricity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math equations to show electrons are in certain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in a specific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properties from both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particles are molecule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Matter</dc:title>
  <dcterms:created xsi:type="dcterms:W3CDTF">2021-10-11T20:28:45Z</dcterms:created>
  <dcterms:modified xsi:type="dcterms:W3CDTF">2021-10-11T20:28:45Z</dcterms:modified>
</cp:coreProperties>
</file>