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Medical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practitioners working long hours, work under ____________conditions.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protect citizens in times of hardship when losing jobs or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that spreads to a very large number of people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drug that is a type of antimicrobial active against bacteria and is destructive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do not exercise regularly and most of your day is sitting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Addiction to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disagreement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reaction or feeling caused by the environment or an illness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duty or responsibility that is hard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Practical work especially work that involves physical effort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getting a vaccine or having a healthier lifestyle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provide money to support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surgeon must have this in order to avoid errors in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a company an exclusive right to a product for 20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important or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Following the usual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having enough of something or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supports a particular idea or plan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Money, support or other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Healthcare requires _____________professionals to help patients.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Medical Vocabulary</dc:title>
  <dcterms:created xsi:type="dcterms:W3CDTF">2021-10-11T20:29:12Z</dcterms:created>
  <dcterms:modified xsi:type="dcterms:W3CDTF">2021-10-11T20:29:12Z</dcterms:modified>
</cp:coreProperties>
</file>