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3 - On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llevar o cargar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 people from bad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usar o 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builds things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drives people to many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ayuda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 o enfontar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students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cares for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3 - On the Job</dc:title>
  <dcterms:created xsi:type="dcterms:W3CDTF">2021-10-11T20:28:43Z</dcterms:created>
  <dcterms:modified xsi:type="dcterms:W3CDTF">2021-10-11T20:28:43Z</dcterms:modified>
</cp:coreProperties>
</file>