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Unité 3 Partie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 picnic on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 be careful one should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fall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a walk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a boat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sunbathe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lose one's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sunburn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watch the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 the seaside one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take a walk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seasick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scuba diving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countryside one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a walk in the fields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windsurfing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walk/to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bathe/to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Unité 3 Partie 1</dc:title>
  <dcterms:created xsi:type="dcterms:W3CDTF">2021-10-11T20:38:05Z</dcterms:created>
  <dcterms:modified xsi:type="dcterms:W3CDTF">2021-10-11T20:38:05Z</dcterms:modified>
</cp:coreProperties>
</file>