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Professional Communication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clients of a company or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that is sent with something to explain the reason for it or to give more information about it, each resume you send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complains often,very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company’s ability to supply wants and needs from a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Brief account of one’s professional or work experience and qualification often submitted with an employment application.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owns/controls a business/company.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determine what problem exist and how to correct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Customer who is never satisfied, always thinks there's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group of people for which something is performed or marketed; the specific group to which advertising is directed.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in a business/company that most often interacts with the customer before and after transaction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master trains his/hers employees to properly handle his/her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from a customer for a unsatisfactory or unacceptable situation after a purchase was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Generally, will not complain,they will often complain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goal is not to get the complaint satisfied but to win by getting something that is not entitled to be received.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Expects the absolute best and is willing to pay for it,Likely to complain in a reasonably manner.</w:t>
            </w:r>
          </w:p>
        </w:tc>
      </w:tr>
    </w:tbl>
    <w:p>
      <w:pPr>
        <w:pStyle w:val="WordBankLarge"/>
      </w:pPr>
      <w:r>
        <w:t xml:space="preserve">   Aggressive customer    </w:t>
      </w:r>
      <w:r>
        <w:t xml:space="preserve">   Chronic Complainer    </w:t>
      </w:r>
      <w:r>
        <w:t xml:space="preserve">   Clientele    </w:t>
      </w:r>
      <w:r>
        <w:t xml:space="preserve">   Coaching session    </w:t>
      </w:r>
      <w:r>
        <w:t xml:space="preserve">   Complaint    </w:t>
      </w:r>
      <w:r>
        <w:t xml:space="preserve">   Customer Service    </w:t>
      </w:r>
      <w:r>
        <w:t xml:space="preserve">   Customer service Representative    </w:t>
      </w:r>
      <w:r>
        <w:t xml:space="preserve">   High-Roller customer    </w:t>
      </w:r>
      <w:r>
        <w:t xml:space="preserve">   Manager    </w:t>
      </w:r>
      <w:r>
        <w:t xml:space="preserve">   Meek customer    </w:t>
      </w:r>
      <w:r>
        <w:t xml:space="preserve">   Rip-Off Customer    </w:t>
      </w:r>
      <w:r>
        <w:t xml:space="preserve">   Troubleshoot    </w:t>
      </w:r>
      <w:r>
        <w:t xml:space="preserve">   Target Audience    </w:t>
      </w:r>
      <w:r>
        <w:t xml:space="preserve">   Cover letter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Professional Communication Vocabulary</dc:title>
  <dcterms:created xsi:type="dcterms:W3CDTF">2021-10-12T20:34:31Z</dcterms:created>
  <dcterms:modified xsi:type="dcterms:W3CDTF">2021-10-12T20:34:31Z</dcterms:modified>
</cp:coreProperties>
</file>