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Determines proportional number of members in each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established for the good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of silence speech given by the police to criminal suspects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attitudes, beliefs, and sentiments which give order and meaning to the political process and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Card verifying a person is not an alien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Enumerated and Delegated powers. These are specifically named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status of being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judicial suppression of material that would be published or broadcast, that is harmful to the US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which grants foreign citizen all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Addresses citizenship rights and equal protection of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Prosecution of a person twice for the same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Powers shared by both the State and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Case claiming Mirandas rights were not violated due to 5th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Federal law designed to regulate the railroad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Requires states to provide defense attorneys to criminal defendants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 of exposing oneself "To an accusation or charge of crime to oneself or another person in criminal prosecution or the danger to thereof."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migration of people coming across the national borders illegally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of citizens to freedom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setting electoral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Squares with the moral law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published false statement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interests of the community and collective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in justice or fairness under US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1st amendment that prohibits the establishment of religion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Case unconstitutional to compose an official school prayer on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false statement that harms the reputation of an individual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Powers assigned to the states and the people. (10th 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transferring power to lower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Case where students must conduct a hearing before suspension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Consists of our 1st 10 amendments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Project</dc:title>
  <dcterms:created xsi:type="dcterms:W3CDTF">2021-10-11T20:28:13Z</dcterms:created>
  <dcterms:modified xsi:type="dcterms:W3CDTF">2021-10-11T20:28:13Z</dcterms:modified>
</cp:coreProperties>
</file>