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Proteins &amp; Amino Acids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essential organic constituent of living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Glycoprotein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group of conjugated proteins with at least one lipid component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Toxin produced by peanuts produced by a fungus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Linseed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member of the cabbage family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Elstins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NPN that has a slower breakdown rate and can be safely fed to ruminants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Feathermeal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Bovine spongiform encepholopothy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Soybean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BSE when present in humans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Collagens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that can be converted to gelatin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Creutzfeldt-Jakob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proteins found in ligaments and artery walls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Aflatoxin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containing carbohydrates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Full-fat soybeans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#1 potential problem for feeding poultry waste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Salmonella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in 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Rapeseed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oil used for horses and show cattle for hair bloom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Flaxseed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from linseed; highest amount of Omega 3 fatty acid of any oil seed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Biuret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palatability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Mad-Cow 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palatible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Lipoprotein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Proteins &amp; Amino Acids</dc:title>
  <dcterms:created xsi:type="dcterms:W3CDTF">2021-10-11T20:28:57Z</dcterms:created>
  <dcterms:modified xsi:type="dcterms:W3CDTF">2021-10-11T20:28:57Z</dcterms:modified>
</cp:coreProperties>
</file>