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Reading 4: Languages in 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E-mail is method of contact for keeping relationships with distant friends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international congress about disabilities in children have more conversational activities and new researchs from important universities that are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pay high debts of credit cards, we must keep working extra hours because we want to maintain our savings account with a good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of Tampa has made gradual improvement on the Lee Roy Selmon Expressway, after the Government of Florida approved the investment in building new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more than one language is a path to being prosperous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doctor said to the patient if you do not cease smoking, your chronic obstructive pulmonary disease will get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grandfather is 80 years old, is very vigorous, and wakes up every day to do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United States has residents from all over the world, but many of them are undocumented.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half time of Super Bowl was one of the most vibrant shows that we have ever seen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Colombia agricultural sector currently faces a complex situation, before which it is necessary for the national government to take a series of urgent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Although, the signal of prohibited smoking  are clear. Some employees do not understand the policy of no smoking in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congress spent a long time with the new migration law about dreamers that eventually president Trump will make final decision on in next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Children who grow up in bilingual environments get jobs easily due to advantageous skills in dual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professor said to the students” that essay about a person you admire needs to be finished at midnight, so you must hasten to be done as soon possible 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last Super Bowl, the Patriot’s team lost ground to the opposite team in their quest for the trophy, so the final score gave a surprising score to the Philadelphia Eagles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in an evironment in wich the target language is spoken accelerates the learnig of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personal trainer is a perfect image of health and vitality, so I am trying hard to follow her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had to suppress the habit of smoking because her lungs do not work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Ugandan dictator, Idi Amnin, wanted ti make Swahili thw official language of that country rather than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from the Organization World Health shows that good health habits, and lack of stress contribute to longevity in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Salvador Dali museum exhibits a range of paintings of the artist who worked outside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United States, the religions Christianity, Islam, and Hinduism have coexisted for many years because the first amendment of the constitution establishes freedom of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Red Cross administered aid to survivors of hurricane Maria in Puerto Rico such as food, medical services, and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sons’ education is of paramount importance to us because we want to see them be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of The residents in developed countries are literate because the government has a great educational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Reading 4: Languages in Contact</dc:title>
  <dcterms:created xsi:type="dcterms:W3CDTF">2021-10-11T20:28:47Z</dcterms:created>
  <dcterms:modified xsi:type="dcterms:W3CDTF">2021-10-11T20:28:47Z</dcterms:modified>
</cp:coreProperties>
</file>