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are classified based on where they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formed form the solidification of molten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pockets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igneous rock cools extremely fast, the rock will exhibit a ______texture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igneous rock cools _______, coarse-sixed crystals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Extrusive=____________ground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Mafic rocks are dark colored with a high____________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cleavage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Felsic rocks are ____________color with a low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sedimentary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Clastic sedimentary rocks are formed by the ______________and cementation of sediments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Bioclastic are form from the compaction and cementation of living organisms(___________________)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type of rock that contains fossils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glassy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Metamorphic rocks form from pre-existing rock that have been altered due to ____and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igneous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Metamorphic rock may be foliated (_____________)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Meneral properties such as cleavage and hardness depend on the _________arrangement of the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_____ is quartz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vesicular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for a mineral to break along smooth parallel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resistance to being scratched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hardness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Review</dc:title>
  <dcterms:created xsi:type="dcterms:W3CDTF">2021-10-11T20:29:48Z</dcterms:created>
  <dcterms:modified xsi:type="dcterms:W3CDTF">2021-10-11T20:29:48Z</dcterms:modified>
</cp:coreProperties>
</file>