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reasoning that a rule or statement is true because specific cases are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angles in the same plane with a common vertex and a common side, but no common interior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adjacent, supplementary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POE that states that if a=b, then a+c = b+c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POE that states that if a=b, then a-c = b-c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B is between A and C, then AB + BC =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angles whose measures add up to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that states that a(b+c) = ab + 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using logic to draw conclusions from given facts, definitions, and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D is in the interior of angle ABC, then angle ABD + angle DBC = angle ABC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POE that states that if a=b and b=c, then a=c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measures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POE that states that if a=b, then b can be substituted for a in any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POE that states that if a=b and c is not equal to 0, then a/c = b/c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POE that states that if a=b, then ac = 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Review Crossword Puzzle</dc:title>
  <dcterms:created xsi:type="dcterms:W3CDTF">2021-10-11T20:29:06Z</dcterms:created>
  <dcterms:modified xsi:type="dcterms:W3CDTF">2021-10-11T20:29:06Z</dcterms:modified>
</cp:coreProperties>
</file>