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Review Part One: 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 IV was ______________ from the church by Pope Gregory VII due to their conflict over who could appoint church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___________________ Atlantic Drift has a warming effect on northwestern European coasts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Cities and towns in coastal cities became wealthy due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Roman ______________ ____________________ played an important role in the growth of civilizations throughout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system of distributing and profiting from the land that includes lords, serfs and freemen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Norman Invasion was led by ________________________ of Normandy in order to attain the English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son of Pepin, King of the Franks, became known as ____________ due to his expansion of the western european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 IV seized ____________ because Pope Gregory VII had declared a new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innovations led to more efficent production of crops and greater food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late Middle Ages disputes within the church led to a deep divide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__________- was a low ranking noble who served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political and social order that strengthed the ties of loyalty among the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Middle Ages many people looked to this religion to bring peace, order and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peasants who worked land for a noble and were tied to the land: unable to own property, move or marry without their noble's permission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Review Part One: The Middle Ages</dc:title>
  <dcterms:created xsi:type="dcterms:W3CDTF">2021-10-11T20:28:11Z</dcterms:created>
  <dcterms:modified xsi:type="dcterms:W3CDTF">2021-10-11T20:28:11Z</dcterms:modified>
</cp:coreProperties>
</file>