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3: Sensation and Perception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Nearness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Eleanor Gibson's visual cliff experiment, she proved that infants have the ability to perceive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Transduction in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in-taking environmental stimuli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Semicircular canals in the inner ear are responsible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Converting one form of energy into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Lobe involved in the hearing process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Transduction in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dominant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Lobe involved in the vision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mental framework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organized whole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3: Sensation and Perception</dc:title>
  <dcterms:created xsi:type="dcterms:W3CDTF">2021-10-12T20:35:14Z</dcterms:created>
  <dcterms:modified xsi:type="dcterms:W3CDTF">2021-10-12T20:35:14Z</dcterms:modified>
</cp:coreProperties>
</file>