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 Spanish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bracelet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sandal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warehouse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pharmacy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to 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clock/watch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Spanish Cross Word</dc:title>
  <dcterms:created xsi:type="dcterms:W3CDTF">2021-10-11T20:28:38Z</dcterms:created>
  <dcterms:modified xsi:type="dcterms:W3CDTF">2021-10-11T20:28:38Z</dcterms:modified>
</cp:coreProperties>
</file>