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 3 Spanish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sport where you try to score on the other side of the field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 one active does this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do this on the track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done on the computer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you do in the water in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you do this in your living room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you do this all the time with your 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You do this with your friends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you do this with your phone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artists are very good at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making food in the kitchen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use sticks to play this instrument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may find these in a waiting room, you read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popular activity done during the summer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go to the theater to do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don´t know how to do this as a baby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song comes on and you move your body you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sport is played on an court with a 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sport includes bases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 desire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people do for fun on wheals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black and white keys (instrument)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question asked when you want to know a reason for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Lyrics in a song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 being able to do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 play this sport with your feet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another word for phone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musical instrument with six strings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Kids do this all the time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 Spanish Terms </dc:title>
  <dcterms:created xsi:type="dcterms:W3CDTF">2021-10-11T20:28:49Z</dcterms:created>
  <dcterms:modified xsi:type="dcterms:W3CDTF">2021-10-11T20:28:49Z</dcterms:modified>
</cp:coreProperties>
</file>