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the poor to pay more % of their income than the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paid when purchases are made on a specific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to fund government sponsored retirement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salary and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Extras given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1.5 times your normal rate for extra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paid by an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 on items considered undesirable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Taxes on employers or employees calculated as a % of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Payroll tax that funds the hospital insurance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Tax paid when investments are sold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Tax on 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Tax levied on the wealth of someone who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Tax on real estate holdings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system with a constant marginal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income earned in a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Amounts subtracted from your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rate increases as the taxable amount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Insurance Contributions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rate incurred on each additional dollar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income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imposed by the government on the sale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Extra income paid for exceptional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 tax rates are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Wages earned as a percent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Tax on salary and other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Monetary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Extra income paid by patrons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Taxes</dc:title>
  <dcterms:created xsi:type="dcterms:W3CDTF">2021-10-11T20:29:16Z</dcterms:created>
  <dcterms:modified xsi:type="dcterms:W3CDTF">2021-10-11T20:29:16Z</dcterms:modified>
</cp:coreProperties>
</file>